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1F5A" w14:textId="77777777" w:rsidR="007147E8" w:rsidRDefault="007147E8" w:rsidP="007147E8"/>
    <w:p w14:paraId="29090DA5" w14:textId="77777777" w:rsidR="007B0746" w:rsidRDefault="007B0746" w:rsidP="007147E8"/>
    <w:p w14:paraId="499B0D71" w14:textId="3DEBA05F" w:rsidR="007147E8" w:rsidRPr="004D1F63" w:rsidRDefault="007147E8" w:rsidP="007B0746">
      <w:pPr>
        <w:pStyle w:val="Tituloarticulo"/>
      </w:pPr>
      <w:r>
        <w:t xml:space="preserve">PONER AQUÍ EL </w:t>
      </w:r>
      <w:r w:rsidRPr="004D1F63">
        <w:t>TÍTULO DEL ARTÍCULO</w:t>
      </w:r>
    </w:p>
    <w:p w14:paraId="5C5F88B5" w14:textId="77777777" w:rsidR="007147E8" w:rsidRDefault="007147E8" w:rsidP="007147E8">
      <w:pPr>
        <w:jc w:val="both"/>
        <w:rPr>
          <w:lang w:val="es-ES"/>
        </w:rPr>
      </w:pPr>
      <w:r w:rsidRPr="004D1F63">
        <w:rPr>
          <w:lang w:val="es-ES"/>
        </w:rPr>
        <w:t>(Título atractivo, claro y accesible para público no especializado)</w:t>
      </w:r>
    </w:p>
    <w:p w14:paraId="580C6DBB" w14:textId="77777777" w:rsidR="007147E8" w:rsidRDefault="007147E8" w:rsidP="007147E8">
      <w:pPr>
        <w:jc w:val="both"/>
        <w:rPr>
          <w:lang w:val="es-ES"/>
        </w:rPr>
      </w:pPr>
    </w:p>
    <w:p w14:paraId="6FDA80F0" w14:textId="77777777" w:rsidR="007147E8" w:rsidRPr="004D1FEA" w:rsidRDefault="007147E8" w:rsidP="007147E8">
      <w:pPr>
        <w:jc w:val="both"/>
        <w:rPr>
          <w:lang w:val="es-ES"/>
        </w:rPr>
      </w:pPr>
      <w:r w:rsidRPr="004D1FEA">
        <w:rPr>
          <w:lang w:val="es-ES"/>
        </w:rPr>
        <w:t>Esta plantilla deberá emplearse para preparar manuscritos sometidos a evaluación editorial. Antes de redactar, sustituya cada texto guía por el contenido definitivo del artículo, conserve la estructura aquí presentada y respete todas las especificaciones formales. El manuscrito deberá elaborarse en letra Arial de 12 puntos, interlineado de 1.5 y texto justificado.</w:t>
      </w:r>
      <w:r>
        <w:rPr>
          <w:lang w:val="es-ES"/>
        </w:rPr>
        <w:t xml:space="preserve"> </w:t>
      </w:r>
      <w:r w:rsidRPr="00312BD1">
        <w:rPr>
          <w:lang w:val="es-ES"/>
        </w:rPr>
        <w:t>Los títulos deberán escribirse en negritas y con mayúsculas sostenidas. Los subtítulos deberán ir en negritas con mayúsculas y minúsculas.</w:t>
      </w:r>
      <w:r>
        <w:rPr>
          <w:lang w:val="es-ES"/>
        </w:rPr>
        <w:t xml:space="preserve"> </w:t>
      </w:r>
      <w:r w:rsidRPr="00312BD1">
        <w:rPr>
          <w:lang w:val="es-ES"/>
        </w:rPr>
        <w:t>No deberán insertarse saltos de línea innecesarios, cuadros de texto decorativos ni formatos manuales que dificulten la edición.</w:t>
      </w:r>
      <w:r w:rsidRPr="004D1FEA">
        <w:rPr>
          <w:lang w:val="es-ES"/>
        </w:rPr>
        <w:t xml:space="preserve"> Las citas y referencias deberán presentarse en formato APA 7.0.</w:t>
      </w:r>
    </w:p>
    <w:p w14:paraId="7C0EC75B" w14:textId="77777777" w:rsidR="006313B0" w:rsidRDefault="006313B0">
      <w:pPr>
        <w:rPr>
          <w:lang w:val="es-ES"/>
        </w:rPr>
      </w:pPr>
    </w:p>
    <w:p w14:paraId="2DF17596" w14:textId="77777777" w:rsidR="007147E8" w:rsidRPr="00B075A2" w:rsidRDefault="007147E8" w:rsidP="007147E8">
      <w:pPr>
        <w:pStyle w:val="Cuerpotexto"/>
        <w:rPr>
          <w:b/>
        </w:rPr>
      </w:pPr>
      <w:r w:rsidRPr="00B075A2">
        <w:rPr>
          <w:b/>
        </w:rPr>
        <w:t>Autores</w:t>
      </w:r>
    </w:p>
    <w:p w14:paraId="2338BE68" w14:textId="77777777" w:rsidR="007147E8" w:rsidRPr="004D1FEA" w:rsidRDefault="007147E8" w:rsidP="007147E8">
      <w:pPr>
        <w:pStyle w:val="Cuerpotexto"/>
      </w:pPr>
    </w:p>
    <w:p w14:paraId="52ED5720" w14:textId="77777777" w:rsidR="007147E8" w:rsidRDefault="007147E8" w:rsidP="007147E8">
      <w:pPr>
        <w:jc w:val="both"/>
        <w:rPr>
          <w:lang/>
        </w:rPr>
      </w:pPr>
      <w:r w:rsidRPr="00B075A2">
        <w:rPr>
          <w:lang/>
        </w:rPr>
        <w:t>Las personas autoras deberán incluir su nombre completo en el siguiente orden: nombre(s) y apellidos</w:t>
      </w:r>
      <w:r>
        <w:rPr>
          <w:lang/>
        </w:rPr>
        <w:t xml:space="preserve"> y un máximo de 5 autores</w:t>
      </w:r>
      <w:r w:rsidRPr="00B075A2">
        <w:rPr>
          <w:lang/>
        </w:rPr>
        <w:t>. Cada autor o autora deberá asociarse a su institución de adscripción mediante un supranúmero, el cual deberá colocarse después de</w:t>
      </w:r>
      <w:r>
        <w:rPr>
          <w:lang/>
        </w:rPr>
        <w:t xml:space="preserve">l listado de autores </w:t>
      </w:r>
      <w:r w:rsidRPr="00B075A2">
        <w:rPr>
          <w:lang/>
        </w:rPr>
        <w:t>y corresponder a la lista de afiliaciones institucionales que se presentará debajo.</w:t>
      </w:r>
      <w:r>
        <w:rPr>
          <w:lang/>
        </w:rPr>
        <w:t xml:space="preserve"> </w:t>
      </w:r>
      <w:r w:rsidRPr="00B075A2">
        <w:rPr>
          <w:lang/>
        </w:rPr>
        <w:t>El autor o autora de correspondencia deberá identificarse mediante un asterisco (*) colocado junto a su nombre. Este será el único correo electrónico mediante el cual la Revista establecerá comunicación durante todo el proceso editorial.</w:t>
      </w:r>
    </w:p>
    <w:p w14:paraId="76343B11" w14:textId="77777777" w:rsidR="007147E8" w:rsidRPr="00B075A2" w:rsidRDefault="007147E8" w:rsidP="007147E8">
      <w:pPr>
        <w:jc w:val="both"/>
        <w:rPr>
          <w:lang/>
        </w:rPr>
      </w:pPr>
    </w:p>
    <w:p w14:paraId="4CCAF037" w14:textId="77777777" w:rsidR="007147E8" w:rsidRDefault="007147E8" w:rsidP="007147E8">
      <w:pPr>
        <w:jc w:val="both"/>
        <w:rPr>
          <w:lang/>
        </w:rPr>
      </w:pPr>
      <w:r w:rsidRPr="00B075A2">
        <w:rPr>
          <w:lang/>
        </w:rPr>
        <w:t>Ejemplo:</w:t>
      </w:r>
    </w:p>
    <w:p w14:paraId="206E3D2F" w14:textId="77777777" w:rsidR="007147E8" w:rsidRPr="00B075A2" w:rsidRDefault="007147E8" w:rsidP="007B0746">
      <w:pPr>
        <w:jc w:val="right"/>
        <w:rPr>
          <w:lang/>
        </w:rPr>
      </w:pPr>
      <w:r w:rsidRPr="00B075A2">
        <w:rPr>
          <w:lang/>
        </w:rPr>
        <w:t>María Fernanda López Gómez¹*, Juan Carlos Hernández Ruiz²</w:t>
      </w:r>
    </w:p>
    <w:p w14:paraId="402DE753" w14:textId="77777777" w:rsidR="007147E8" w:rsidRDefault="007147E8" w:rsidP="007B0746">
      <w:pPr>
        <w:jc w:val="right"/>
        <w:rPr>
          <w:lang/>
        </w:rPr>
      </w:pPr>
      <w:r w:rsidRPr="00B075A2">
        <w:rPr>
          <w:lang/>
        </w:rPr>
        <w:t>¹ Universidad de Guanajuato, México</w:t>
      </w:r>
      <w:r>
        <w:rPr>
          <w:lang/>
        </w:rPr>
        <w:t>. ORCID (opcional).</w:t>
      </w:r>
    </w:p>
    <w:p w14:paraId="3C103E48" w14:textId="77777777" w:rsidR="007147E8" w:rsidRPr="00B075A2" w:rsidRDefault="007147E8" w:rsidP="007B0746">
      <w:pPr>
        <w:jc w:val="right"/>
        <w:rPr>
          <w:lang/>
        </w:rPr>
      </w:pPr>
      <w:r w:rsidRPr="00B075A2">
        <w:rPr>
          <w:lang/>
        </w:rPr>
        <w:t>² Instituto Politécnico Nacional, México</w:t>
      </w:r>
      <w:r>
        <w:rPr>
          <w:lang/>
        </w:rPr>
        <w:t>. ORCID (opcional).</w:t>
      </w:r>
    </w:p>
    <w:p w14:paraId="563235E8" w14:textId="77777777" w:rsidR="007147E8" w:rsidRPr="00B075A2" w:rsidRDefault="007147E8" w:rsidP="007B0746">
      <w:pPr>
        <w:jc w:val="right"/>
        <w:rPr>
          <w:lang/>
        </w:rPr>
      </w:pPr>
      <w:r w:rsidRPr="00B075A2">
        <w:rPr>
          <w:lang/>
        </w:rPr>
        <w:t>*Correo de correspondencia: correo@ejemplo.com</w:t>
      </w:r>
    </w:p>
    <w:p w14:paraId="5F4AF8BF" w14:textId="77777777" w:rsidR="007147E8" w:rsidRPr="00B075A2" w:rsidRDefault="007147E8" w:rsidP="007147E8">
      <w:pPr>
        <w:jc w:val="both"/>
        <w:rPr>
          <w:lang/>
        </w:rPr>
      </w:pPr>
    </w:p>
    <w:p w14:paraId="32B1670C" w14:textId="77777777" w:rsidR="007147E8" w:rsidRPr="007147E8" w:rsidRDefault="007147E8">
      <w:pPr>
        <w:rPr>
          <w:lang/>
        </w:rPr>
      </w:pPr>
    </w:p>
    <w:p w14:paraId="375D715F" w14:textId="77777777" w:rsidR="007147E8" w:rsidRPr="008D48A3" w:rsidRDefault="007147E8">
      <w:pPr>
        <w:rPr>
          <w:lang w:val="es-ES"/>
        </w:rPr>
      </w:pPr>
    </w:p>
    <w:p w14:paraId="57135249" w14:textId="77777777" w:rsidR="006313B0" w:rsidRPr="008D48A3" w:rsidRDefault="00000000">
      <w:pPr>
        <w:rPr>
          <w:lang w:val="es-ES"/>
        </w:rPr>
      </w:pPr>
      <w:r w:rsidRPr="008D48A3">
        <w:rPr>
          <w:b/>
          <w:lang w:val="es-ES"/>
        </w:rPr>
        <w:t>Resumen</w:t>
      </w:r>
    </w:p>
    <w:p w14:paraId="509BA19E" w14:textId="398CB6CF" w:rsidR="007147E8" w:rsidRPr="007147E8" w:rsidRDefault="007147E8" w:rsidP="007147E8">
      <w:pPr>
        <w:jc w:val="both"/>
        <w:rPr>
          <w:lang/>
        </w:rPr>
      </w:pPr>
      <w:r w:rsidRPr="007147E8">
        <w:rPr>
          <w:lang/>
        </w:rPr>
        <w:t>Deberá tener una extensión de 400 palabras. El resumen debe presentar de manera clara y estructurada el objetivo del artículo, el enfoque o perspectiva adoptada, así como los principales aportes o hallazgos desarrollados en el texto.</w:t>
      </w:r>
      <w:r>
        <w:rPr>
          <w:lang/>
        </w:rPr>
        <w:t xml:space="preserve"> </w:t>
      </w:r>
      <w:r w:rsidRPr="007147E8">
        <w:rPr>
          <w:lang/>
        </w:rPr>
        <w:t>Se espera que el contenido mantenga un equilibrio entre rigor conceptual y claridad expositiva, permitiendo su comprensión por parte de una audiencia con formación académica general, sin perder precisión científica.</w:t>
      </w:r>
      <w:r>
        <w:rPr>
          <w:lang/>
        </w:rPr>
        <w:t xml:space="preserve"> </w:t>
      </w:r>
      <w:r w:rsidRPr="007147E8">
        <w:rPr>
          <w:lang/>
        </w:rPr>
        <w:t>El resumen deberá redactarse en un solo párrafo, evitando citas, abreviaturas innecesarias y referencias bibliográficas. No deberá incluir información que no esté desarrollada en el cuerpo del artículo.</w:t>
      </w:r>
    </w:p>
    <w:p w14:paraId="483AB65C" w14:textId="77777777" w:rsidR="007147E8" w:rsidRPr="004D1FEA" w:rsidRDefault="007147E8" w:rsidP="007147E8">
      <w:pPr>
        <w:jc w:val="both"/>
        <w:rPr>
          <w:lang w:val="es-ES"/>
        </w:rPr>
      </w:pPr>
    </w:p>
    <w:p w14:paraId="0F72B739" w14:textId="77777777" w:rsidR="007147E8" w:rsidRDefault="007147E8" w:rsidP="007147E8">
      <w:pPr>
        <w:rPr>
          <w:lang w:val="es-ES"/>
        </w:rPr>
      </w:pPr>
      <w:r w:rsidRPr="004D1FEA">
        <w:rPr>
          <w:b/>
          <w:lang w:val="es-ES"/>
        </w:rPr>
        <w:t>Palabras clave</w:t>
      </w:r>
      <w:r>
        <w:rPr>
          <w:lang w:val="es-ES"/>
        </w:rPr>
        <w:t xml:space="preserve">: </w:t>
      </w:r>
      <w:r w:rsidRPr="004D1FEA">
        <w:rPr>
          <w:lang w:val="es-ES"/>
        </w:rPr>
        <w:t>Incluya de 4 a 6 palabras clave en español.</w:t>
      </w:r>
    </w:p>
    <w:p w14:paraId="3EEBCA57" w14:textId="77777777" w:rsidR="007147E8" w:rsidRPr="004D1FEA" w:rsidRDefault="007147E8" w:rsidP="007147E8">
      <w:pPr>
        <w:jc w:val="both"/>
        <w:rPr>
          <w:lang w:val="es-ES"/>
        </w:rPr>
      </w:pPr>
    </w:p>
    <w:p w14:paraId="76BE5421" w14:textId="77777777" w:rsidR="007147E8" w:rsidRPr="004D1FEA" w:rsidRDefault="007147E8" w:rsidP="007147E8">
      <w:pPr>
        <w:pStyle w:val="Ttulo11"/>
      </w:pPr>
      <w:r w:rsidRPr="004D1FEA">
        <w:t>Abstract</w:t>
      </w:r>
    </w:p>
    <w:p w14:paraId="7EAE5EBC" w14:textId="77777777" w:rsidR="007147E8" w:rsidRDefault="007147E8" w:rsidP="007147E8">
      <w:pPr>
        <w:jc w:val="both"/>
        <w:rPr>
          <w:lang w:val="es-ES"/>
        </w:rPr>
      </w:pPr>
      <w:r w:rsidRPr="004D1FEA">
        <w:rPr>
          <w:lang w:val="es-ES"/>
        </w:rPr>
        <w:t>Traducción al inglés del resumen.</w:t>
      </w:r>
    </w:p>
    <w:p w14:paraId="02754FF5" w14:textId="77777777" w:rsidR="007147E8" w:rsidRPr="004D1FEA" w:rsidRDefault="007147E8" w:rsidP="007147E8">
      <w:pPr>
        <w:jc w:val="both"/>
        <w:rPr>
          <w:lang w:val="es-ES"/>
        </w:rPr>
      </w:pPr>
    </w:p>
    <w:p w14:paraId="69890EA4" w14:textId="77777777" w:rsidR="007147E8" w:rsidRDefault="007147E8" w:rsidP="007147E8">
      <w:pPr>
        <w:rPr>
          <w:lang w:val="es-ES"/>
        </w:rPr>
      </w:pPr>
      <w:proofErr w:type="spellStart"/>
      <w:r w:rsidRPr="004D1FEA">
        <w:rPr>
          <w:b/>
          <w:lang w:val="es-ES"/>
        </w:rPr>
        <w:t>Keyword</w:t>
      </w:r>
      <w:r>
        <w:rPr>
          <w:b/>
          <w:lang w:val="es-ES"/>
        </w:rPr>
        <w:t>s</w:t>
      </w:r>
      <w:proofErr w:type="spellEnd"/>
      <w:r>
        <w:rPr>
          <w:b/>
          <w:lang w:val="es-ES"/>
        </w:rPr>
        <w:t xml:space="preserve">: </w:t>
      </w:r>
      <w:r w:rsidRPr="004D1FEA">
        <w:rPr>
          <w:lang w:val="es-ES"/>
        </w:rPr>
        <w:t>Traducción al inglés de las palabras clave</w:t>
      </w:r>
      <w:r>
        <w:rPr>
          <w:lang w:val="es-ES"/>
        </w:rPr>
        <w:t xml:space="preserve"> escritas anteriormente</w:t>
      </w:r>
      <w:r w:rsidRPr="004D1FEA">
        <w:rPr>
          <w:lang w:val="es-ES"/>
        </w:rPr>
        <w:t>.</w:t>
      </w:r>
    </w:p>
    <w:p w14:paraId="4A03A2F7" w14:textId="77777777" w:rsidR="007147E8" w:rsidRPr="004D1FEA" w:rsidRDefault="007147E8" w:rsidP="007147E8">
      <w:pPr>
        <w:jc w:val="both"/>
        <w:rPr>
          <w:lang w:val="es-ES"/>
        </w:rPr>
      </w:pPr>
    </w:p>
    <w:p w14:paraId="088FB21A" w14:textId="77777777" w:rsidR="007147E8" w:rsidRPr="004D1FEA" w:rsidRDefault="007147E8" w:rsidP="007147E8">
      <w:pPr>
        <w:pStyle w:val="Ttulo11"/>
      </w:pPr>
      <w:r w:rsidRPr="004D1FEA">
        <w:t>Introducción</w:t>
      </w:r>
    </w:p>
    <w:p w14:paraId="6FF9E7CD" w14:textId="77777777" w:rsidR="007147E8" w:rsidRPr="007147E8" w:rsidRDefault="007147E8" w:rsidP="007147E8">
      <w:pPr>
        <w:pStyle w:val="Cuerpotexto"/>
        <w:rPr>
          <w:b/>
          <w:bCs w:val="0"/>
        </w:rPr>
      </w:pPr>
    </w:p>
    <w:p w14:paraId="39DAEF6A" w14:textId="00AAF69B" w:rsidR="007147E8" w:rsidRPr="007147E8" w:rsidRDefault="007147E8" w:rsidP="007147E8">
      <w:pPr>
        <w:pStyle w:val="Cuerpotexto"/>
        <w:rPr>
          <w:b/>
          <w:bCs w:val="0"/>
        </w:rPr>
      </w:pPr>
      <w:r w:rsidRPr="008D48A3">
        <w:t>Contextualice el problema o tema con apoyo de literatura especializada. Delimite el propósito del manuscrito y exponga por qué su difusión resulta pertinente para la comunidad académica, técnica o profesional interesada en ciencias ambientales.</w:t>
      </w:r>
    </w:p>
    <w:p w14:paraId="315C0817" w14:textId="77777777" w:rsidR="007147E8" w:rsidRPr="008D48A3" w:rsidRDefault="007147E8">
      <w:pPr>
        <w:jc w:val="both"/>
        <w:rPr>
          <w:lang w:val="es-ES"/>
        </w:rPr>
      </w:pPr>
    </w:p>
    <w:p w14:paraId="1458B178" w14:textId="77777777" w:rsidR="006313B0" w:rsidRPr="008D48A3" w:rsidRDefault="00000000" w:rsidP="007147E8">
      <w:pPr>
        <w:pStyle w:val="Ttulo11"/>
      </w:pPr>
      <w:r w:rsidRPr="008D48A3">
        <w:t>Marco conceptual o antecedentes</w:t>
      </w:r>
    </w:p>
    <w:p w14:paraId="0E93C848" w14:textId="77777777" w:rsidR="007147E8" w:rsidRDefault="007147E8">
      <w:pPr>
        <w:jc w:val="both"/>
        <w:rPr>
          <w:lang w:val="es-ES"/>
        </w:rPr>
      </w:pPr>
    </w:p>
    <w:p w14:paraId="299D0C1B" w14:textId="5677385D" w:rsidR="006313B0" w:rsidRDefault="00000000">
      <w:pPr>
        <w:jc w:val="both"/>
        <w:rPr>
          <w:lang w:val="es-ES"/>
        </w:rPr>
      </w:pPr>
      <w:r w:rsidRPr="008D48A3">
        <w:rPr>
          <w:lang w:val="es-ES"/>
        </w:rPr>
        <w:t>Desarrolle los conceptos clave, antecedentes, debates o bases teóricas que sustentan el artículo. Procure mantener equilibrio entre profundidad conceptual y claridad expositiva.</w:t>
      </w:r>
    </w:p>
    <w:p w14:paraId="1ECB1BBD" w14:textId="77777777" w:rsidR="007147E8" w:rsidRPr="008D48A3" w:rsidRDefault="007147E8">
      <w:pPr>
        <w:jc w:val="both"/>
        <w:rPr>
          <w:lang w:val="es-ES"/>
        </w:rPr>
      </w:pPr>
    </w:p>
    <w:p w14:paraId="08E6348A" w14:textId="77777777" w:rsidR="006313B0" w:rsidRPr="008D48A3" w:rsidRDefault="00000000" w:rsidP="007147E8">
      <w:pPr>
        <w:pStyle w:val="Ttulo11"/>
      </w:pPr>
      <w:r w:rsidRPr="008D48A3">
        <w:lastRenderedPageBreak/>
        <w:t>Desarrollo o análisis</w:t>
      </w:r>
    </w:p>
    <w:p w14:paraId="1E1C848C" w14:textId="77777777" w:rsidR="007147E8" w:rsidRDefault="007147E8" w:rsidP="007147E8">
      <w:pPr>
        <w:pStyle w:val="Cuerpotexto"/>
      </w:pPr>
    </w:p>
    <w:p w14:paraId="027A459D" w14:textId="7F5A6805" w:rsidR="006313B0" w:rsidRDefault="00000000" w:rsidP="007147E8">
      <w:pPr>
        <w:pStyle w:val="Cuerpotexto"/>
      </w:pPr>
      <w:r w:rsidRPr="008D48A3">
        <w:t>Exponga el argumento central, revisión, enfoque, proceso, experiencia o análisis que sustenta el manuscrito. Si corresponde, explique de manera clara procedimientos, enfoques metodológicos, criterios de análisis o elementos comparativos.</w:t>
      </w:r>
    </w:p>
    <w:p w14:paraId="64C27CE2" w14:textId="77777777" w:rsidR="007147E8" w:rsidRDefault="007147E8" w:rsidP="007147E8">
      <w:pPr>
        <w:pStyle w:val="Cuerpotexto"/>
      </w:pPr>
    </w:p>
    <w:p w14:paraId="226B3E2C" w14:textId="77777777" w:rsidR="007147E8" w:rsidRDefault="007147E8" w:rsidP="007147E8">
      <w:pPr>
        <w:pStyle w:val="Subtitulos"/>
      </w:pPr>
      <w:r>
        <w:t>Instrucciones para Tablas y Figuras</w:t>
      </w:r>
    </w:p>
    <w:p w14:paraId="073CD85B" w14:textId="77777777" w:rsidR="007147E8" w:rsidRPr="004D1FEA" w:rsidRDefault="007147E8" w:rsidP="007147E8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Todas las tablas y figuras deberán citarse dentro del texto en orden consecutivo.</w:t>
      </w:r>
    </w:p>
    <w:p w14:paraId="4444E1A4" w14:textId="77777777" w:rsidR="007147E8" w:rsidRDefault="007147E8" w:rsidP="007147E8">
      <w:pPr>
        <w:pStyle w:val="Listaconvietas"/>
        <w:jc w:val="both"/>
      </w:pPr>
      <w:r w:rsidRPr="004D1FEA">
        <w:rPr>
          <w:lang w:val="es-ES"/>
        </w:rPr>
        <w:t xml:space="preserve">Cada tabla deberá llevar un número arábigo y un título breve pero informativo, por ejemplo: Tabla 1. </w:t>
      </w:r>
      <w:proofErr w:type="spellStart"/>
      <w:r>
        <w:t>Propiedades</w:t>
      </w:r>
      <w:proofErr w:type="spellEnd"/>
      <w:r>
        <w:t xml:space="preserve"> del </w:t>
      </w:r>
      <w:proofErr w:type="spellStart"/>
      <w:r>
        <w:t>suelo</w:t>
      </w:r>
      <w:proofErr w:type="spellEnd"/>
      <w:r>
        <w:t xml:space="preserve"> </w:t>
      </w:r>
      <w:proofErr w:type="spellStart"/>
      <w:r>
        <w:t>evaluado</w:t>
      </w:r>
      <w:proofErr w:type="spellEnd"/>
      <w:r>
        <w:t>.</w:t>
      </w:r>
    </w:p>
    <w:p w14:paraId="21912E77" w14:textId="77777777" w:rsidR="007147E8" w:rsidRDefault="007147E8" w:rsidP="007147E8">
      <w:pPr>
        <w:pStyle w:val="Listaconvietas"/>
        <w:jc w:val="both"/>
      </w:pPr>
      <w:r w:rsidRPr="004D1FEA">
        <w:rPr>
          <w:lang w:val="es-ES"/>
        </w:rPr>
        <w:t xml:space="preserve">Cada figura deberá llevar un número arábigo y un título breve pero informativo, por ejemplo: Figura 1. </w:t>
      </w:r>
      <w:proofErr w:type="spellStart"/>
      <w:r>
        <w:t>Distribución</w:t>
      </w:r>
      <w:proofErr w:type="spellEnd"/>
      <w:r>
        <w:t xml:space="preserve"> </w:t>
      </w:r>
      <w:proofErr w:type="spellStart"/>
      <w:r>
        <w:t>espacial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>.</w:t>
      </w:r>
    </w:p>
    <w:p w14:paraId="59B0558F" w14:textId="77777777" w:rsidR="007147E8" w:rsidRDefault="007147E8" w:rsidP="007147E8">
      <w:pPr>
        <w:pStyle w:val="Listaconvietas"/>
        <w:jc w:val="both"/>
      </w:pPr>
      <w:r w:rsidRPr="004D1FEA">
        <w:rPr>
          <w:lang w:val="es-ES"/>
        </w:rPr>
        <w:t xml:space="preserve">Debajo de cada tabla o figura deberá indicarse la fuente correspondiente. </w:t>
      </w:r>
      <w:r>
        <w:t xml:space="preserve">Si es de </w:t>
      </w:r>
      <w:proofErr w:type="spellStart"/>
      <w:r>
        <w:t>elaboración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, </w:t>
      </w:r>
      <w:proofErr w:type="spellStart"/>
      <w:r>
        <w:t>escriba</w:t>
      </w:r>
      <w:proofErr w:type="spellEnd"/>
      <w:r>
        <w:t xml:space="preserve">: Fuente: </w:t>
      </w:r>
      <w:proofErr w:type="spellStart"/>
      <w:r>
        <w:t>elaboración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>.</w:t>
      </w:r>
    </w:p>
    <w:p w14:paraId="5CCF2FFB" w14:textId="77777777" w:rsidR="007147E8" w:rsidRPr="004D1FEA" w:rsidRDefault="007147E8" w:rsidP="007147E8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Las figuras deberán entregarse además como archivos independientes en alta resolución, preferentemente a 300 dpi o superior.</w:t>
      </w:r>
    </w:p>
    <w:p w14:paraId="137092A4" w14:textId="77777777" w:rsidR="007147E8" w:rsidRDefault="007147E8" w:rsidP="007147E8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Si una tabla o figura fue adaptada de otra fuente, deberá citarse conforme a APA 7.0 y, cuando corresponda, contar con la autorización respectiva.</w:t>
      </w:r>
    </w:p>
    <w:p w14:paraId="60B66AFA" w14:textId="77777777" w:rsidR="007147E8" w:rsidRPr="004D1FEA" w:rsidRDefault="007147E8" w:rsidP="007147E8">
      <w:pPr>
        <w:pStyle w:val="Listaconvietas"/>
        <w:numPr>
          <w:ilvl w:val="0"/>
          <w:numId w:val="0"/>
        </w:numPr>
        <w:jc w:val="both"/>
        <w:rPr>
          <w:lang w:val="es-ES"/>
        </w:rPr>
      </w:pPr>
    </w:p>
    <w:p w14:paraId="5132EB03" w14:textId="77777777" w:rsidR="007147E8" w:rsidRPr="00E31982" w:rsidRDefault="007147E8" w:rsidP="007147E8">
      <w:pPr>
        <w:rPr>
          <w:b/>
          <w:i/>
          <w:iCs/>
          <w:lang w:val="es-ES"/>
        </w:rPr>
      </w:pPr>
      <w:r w:rsidRPr="00E31982">
        <w:rPr>
          <w:b/>
          <w:i/>
          <w:iCs/>
          <w:lang w:val="es-ES"/>
        </w:rPr>
        <w:t>Ejemplo de tabla</w:t>
      </w:r>
    </w:p>
    <w:p w14:paraId="296EA50A" w14:textId="77777777" w:rsidR="007147E8" w:rsidRPr="004D1FEA" w:rsidRDefault="007147E8" w:rsidP="007147E8">
      <w:pPr>
        <w:jc w:val="both"/>
        <w:rPr>
          <w:lang w:val="es-ES"/>
        </w:rPr>
      </w:pPr>
      <w:r w:rsidRPr="004D1FEA">
        <w:rPr>
          <w:lang w:val="es-ES"/>
        </w:rPr>
        <w:t>Tabla X. Título de la tabla</w:t>
      </w:r>
      <w:r>
        <w:rPr>
          <w:lang w:val="es-ES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7E8" w14:paraId="5DCE080E" w14:textId="77777777" w:rsidTr="007636BF">
        <w:trPr>
          <w:jc w:val="center"/>
        </w:trPr>
        <w:tc>
          <w:tcPr>
            <w:tcW w:w="3135" w:type="dxa"/>
            <w:shd w:val="clear" w:color="auto" w:fill="D9EAF7"/>
          </w:tcPr>
          <w:p w14:paraId="14BE2709" w14:textId="77777777" w:rsidR="007147E8" w:rsidRDefault="007147E8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3135" w:type="dxa"/>
            <w:shd w:val="clear" w:color="auto" w:fill="D9EAF7"/>
          </w:tcPr>
          <w:p w14:paraId="5DEC32CC" w14:textId="77777777" w:rsidR="007147E8" w:rsidRDefault="007147E8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3135" w:type="dxa"/>
            <w:shd w:val="clear" w:color="auto" w:fill="D9EAF7"/>
          </w:tcPr>
          <w:p w14:paraId="4965B498" w14:textId="77777777" w:rsidR="007147E8" w:rsidRDefault="007147E8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3</w:t>
            </w:r>
          </w:p>
        </w:tc>
      </w:tr>
      <w:tr w:rsidR="007147E8" w14:paraId="34111FB4" w14:textId="77777777" w:rsidTr="007636BF">
        <w:trPr>
          <w:jc w:val="center"/>
        </w:trPr>
        <w:tc>
          <w:tcPr>
            <w:tcW w:w="3135" w:type="dxa"/>
          </w:tcPr>
          <w:p w14:paraId="4417DCF3" w14:textId="77777777" w:rsidR="007147E8" w:rsidRDefault="007147E8" w:rsidP="007636BF">
            <w:r>
              <w:t>Dato</w:t>
            </w:r>
          </w:p>
        </w:tc>
        <w:tc>
          <w:tcPr>
            <w:tcW w:w="3135" w:type="dxa"/>
          </w:tcPr>
          <w:p w14:paraId="62842447" w14:textId="77777777" w:rsidR="007147E8" w:rsidRDefault="007147E8" w:rsidP="007636BF">
            <w:r>
              <w:t>Dato</w:t>
            </w:r>
          </w:p>
        </w:tc>
        <w:tc>
          <w:tcPr>
            <w:tcW w:w="3135" w:type="dxa"/>
          </w:tcPr>
          <w:p w14:paraId="02709502" w14:textId="77777777" w:rsidR="007147E8" w:rsidRDefault="007147E8" w:rsidP="007636BF">
            <w:r>
              <w:t>Dato</w:t>
            </w:r>
          </w:p>
        </w:tc>
      </w:tr>
      <w:tr w:rsidR="007147E8" w14:paraId="610C7F34" w14:textId="77777777" w:rsidTr="007636BF">
        <w:trPr>
          <w:jc w:val="center"/>
        </w:trPr>
        <w:tc>
          <w:tcPr>
            <w:tcW w:w="3135" w:type="dxa"/>
          </w:tcPr>
          <w:p w14:paraId="0FFA1C28" w14:textId="77777777" w:rsidR="007147E8" w:rsidRDefault="007147E8" w:rsidP="007636BF">
            <w:r>
              <w:t>Dato</w:t>
            </w:r>
          </w:p>
        </w:tc>
        <w:tc>
          <w:tcPr>
            <w:tcW w:w="3135" w:type="dxa"/>
          </w:tcPr>
          <w:p w14:paraId="0916D3E5" w14:textId="77777777" w:rsidR="007147E8" w:rsidRDefault="007147E8" w:rsidP="007636BF">
            <w:r>
              <w:t>Dato</w:t>
            </w:r>
          </w:p>
        </w:tc>
        <w:tc>
          <w:tcPr>
            <w:tcW w:w="3135" w:type="dxa"/>
          </w:tcPr>
          <w:p w14:paraId="4BCBB5DB" w14:textId="77777777" w:rsidR="007147E8" w:rsidRDefault="007147E8" w:rsidP="007636BF">
            <w:r>
              <w:t>Dato</w:t>
            </w:r>
          </w:p>
        </w:tc>
      </w:tr>
    </w:tbl>
    <w:p w14:paraId="3778D644" w14:textId="77777777" w:rsidR="007147E8" w:rsidRDefault="007147E8" w:rsidP="007147E8">
      <w:pPr>
        <w:jc w:val="both"/>
        <w:rPr>
          <w:lang w:val="es-ES"/>
        </w:rPr>
      </w:pPr>
      <w:r w:rsidRPr="004D1FEA">
        <w:rPr>
          <w:lang w:val="es-ES"/>
        </w:rPr>
        <w:t>Fuente: Indique la fuente conforme a APA 7.0.</w:t>
      </w:r>
    </w:p>
    <w:p w14:paraId="31C0C984" w14:textId="77777777" w:rsidR="007147E8" w:rsidRPr="004D1FEA" w:rsidRDefault="007147E8" w:rsidP="007147E8">
      <w:pPr>
        <w:jc w:val="both"/>
        <w:rPr>
          <w:lang w:val="es-ES"/>
        </w:rPr>
      </w:pPr>
    </w:p>
    <w:p w14:paraId="4BFFAC7C" w14:textId="77777777" w:rsidR="007147E8" w:rsidRPr="00E31982" w:rsidRDefault="007147E8" w:rsidP="007147E8">
      <w:pPr>
        <w:pStyle w:val="Sub-subttulo"/>
      </w:pPr>
      <w:r w:rsidRPr="00E31982">
        <w:t>Ejemplo de figura</w:t>
      </w:r>
    </w:p>
    <w:p w14:paraId="2A890197" w14:textId="77777777" w:rsidR="007147E8" w:rsidRPr="004D1FEA" w:rsidRDefault="007147E8" w:rsidP="007147E8">
      <w:pPr>
        <w:jc w:val="both"/>
        <w:rPr>
          <w:lang w:val="es-ES"/>
        </w:rPr>
      </w:pPr>
      <w:r w:rsidRPr="004D1FEA">
        <w:rPr>
          <w:lang w:val="es-ES"/>
        </w:rPr>
        <w:t>Figura X. [Título de la figura]</w:t>
      </w:r>
    </w:p>
    <w:p w14:paraId="650ED0F3" w14:textId="77777777" w:rsidR="007147E8" w:rsidRPr="004D1FEA" w:rsidRDefault="007147E8" w:rsidP="007147E8">
      <w:pPr>
        <w:jc w:val="both"/>
        <w:rPr>
          <w:lang w:val="es-ES"/>
        </w:rPr>
      </w:pPr>
      <w:r w:rsidRPr="004D1FEA">
        <w:rPr>
          <w:lang w:val="es-ES"/>
        </w:rPr>
        <w:t>Inserte aquí la figura o indique su ubicación.</w:t>
      </w:r>
    </w:p>
    <w:p w14:paraId="495BB910" w14:textId="6F1B0F38" w:rsidR="007147E8" w:rsidRPr="00B376A2" w:rsidRDefault="007147E8" w:rsidP="00B376A2">
      <w:pPr>
        <w:jc w:val="both"/>
        <w:rPr>
          <w:lang w:val="es-ES"/>
        </w:rPr>
      </w:pPr>
      <w:r w:rsidRPr="004D1FEA">
        <w:rPr>
          <w:lang w:val="es-ES"/>
        </w:rPr>
        <w:t>Fuente: Indique la fuente conforme a APA 7.0</w:t>
      </w:r>
      <w:r>
        <w:rPr>
          <w:lang w:val="es-ES"/>
        </w:rPr>
        <w:t>.</w:t>
      </w:r>
    </w:p>
    <w:p w14:paraId="09A327DA" w14:textId="77777777" w:rsidR="007147E8" w:rsidRPr="007147E8" w:rsidRDefault="007147E8" w:rsidP="007147E8">
      <w:pPr>
        <w:pStyle w:val="Cuerpotexto"/>
      </w:pPr>
    </w:p>
    <w:p w14:paraId="27CD4358" w14:textId="77777777" w:rsidR="006313B0" w:rsidRPr="007147E8" w:rsidRDefault="00000000" w:rsidP="007147E8">
      <w:pPr>
        <w:pStyle w:val="Ttulo11"/>
      </w:pPr>
      <w:r w:rsidRPr="007147E8">
        <w:lastRenderedPageBreak/>
        <w:t>Discusión</w:t>
      </w:r>
    </w:p>
    <w:p w14:paraId="281B9141" w14:textId="77777777" w:rsidR="007147E8" w:rsidRPr="007147E8" w:rsidRDefault="007147E8" w:rsidP="007147E8">
      <w:pPr>
        <w:pStyle w:val="Cuerpotexto"/>
      </w:pPr>
    </w:p>
    <w:p w14:paraId="089D605D" w14:textId="6FB5AF86" w:rsidR="006313B0" w:rsidRPr="007147E8" w:rsidRDefault="00000000" w:rsidP="007147E8">
      <w:pPr>
        <w:pStyle w:val="Cuerpotexto"/>
      </w:pPr>
      <w:r w:rsidRPr="007147E8">
        <w:t>Interprete críticamente la información presentada, relacione el contenido con otros estudios, contextos o experiencias, y subraye sus aportaciones para la comprensión o aplicación del tema.</w:t>
      </w:r>
    </w:p>
    <w:p w14:paraId="530D2C35" w14:textId="77777777" w:rsidR="007147E8" w:rsidRPr="007147E8" w:rsidRDefault="007147E8" w:rsidP="007147E8">
      <w:pPr>
        <w:pStyle w:val="Cuerpotexto"/>
      </w:pPr>
    </w:p>
    <w:p w14:paraId="18868EA7" w14:textId="77777777" w:rsidR="006313B0" w:rsidRPr="007147E8" w:rsidRDefault="00000000" w:rsidP="007147E8">
      <w:pPr>
        <w:pStyle w:val="Ttulo11"/>
      </w:pPr>
      <w:r w:rsidRPr="007147E8">
        <w:t>Conclusiones</w:t>
      </w:r>
    </w:p>
    <w:p w14:paraId="75959351" w14:textId="77777777" w:rsidR="007147E8" w:rsidRDefault="007147E8" w:rsidP="007147E8">
      <w:pPr>
        <w:pStyle w:val="Cuerpotexto"/>
      </w:pPr>
    </w:p>
    <w:p w14:paraId="7D1B5F5A" w14:textId="715C1B70" w:rsidR="006313B0" w:rsidRDefault="00000000" w:rsidP="007147E8">
      <w:pPr>
        <w:pStyle w:val="Cuerpotexto"/>
      </w:pPr>
      <w:r w:rsidRPr="007147E8">
        <w:t>Sintetice los principales hallazgos, aportaciones o reflexiones derivadas del texto.</w:t>
      </w:r>
    </w:p>
    <w:p w14:paraId="3E9E4149" w14:textId="77777777" w:rsidR="007147E8" w:rsidRDefault="007147E8" w:rsidP="007147E8">
      <w:pPr>
        <w:pStyle w:val="Cuerpotexto"/>
      </w:pPr>
    </w:p>
    <w:p w14:paraId="0ED6C5E5" w14:textId="77777777" w:rsidR="00B376A2" w:rsidRPr="004D1FEA" w:rsidRDefault="00B376A2" w:rsidP="00B376A2">
      <w:pPr>
        <w:pStyle w:val="Ttulo11"/>
      </w:pPr>
      <w:r w:rsidRPr="004D1FEA">
        <w:t>Referencias</w:t>
      </w:r>
    </w:p>
    <w:p w14:paraId="60729D15" w14:textId="77777777" w:rsidR="00B376A2" w:rsidRPr="004D1FEA" w:rsidRDefault="00B376A2" w:rsidP="00B376A2">
      <w:pPr>
        <w:jc w:val="both"/>
        <w:rPr>
          <w:lang w:val="es-ES"/>
        </w:rPr>
      </w:pPr>
    </w:p>
    <w:p w14:paraId="280125FE" w14:textId="29834AF9" w:rsidR="00B376A2" w:rsidRPr="004D1FEA" w:rsidRDefault="00B376A2" w:rsidP="00B376A2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>
        <w:rPr>
          <w:lang w:val="es-ES"/>
        </w:rPr>
        <w:t xml:space="preserve">Se deberán acomodar en orden alfabético, sin numerar y sin </w:t>
      </w:r>
      <w:proofErr w:type="spellStart"/>
      <w:r>
        <w:rPr>
          <w:lang w:val="es-ES"/>
        </w:rPr>
        <w:t>bullets</w:t>
      </w:r>
      <w:proofErr w:type="spellEnd"/>
      <w:r>
        <w:rPr>
          <w:lang w:val="es-ES"/>
        </w:rPr>
        <w:t xml:space="preserve">. </w:t>
      </w:r>
      <w:r w:rsidRPr="004D1FEA">
        <w:rPr>
          <w:lang w:val="es-ES"/>
        </w:rPr>
        <w:t>Todas las afirmaciones que requieran sustento deberán respaldarse con fuentes confiables y pertinentes.</w:t>
      </w:r>
      <w:r>
        <w:rPr>
          <w:lang w:val="es-ES"/>
        </w:rPr>
        <w:t xml:space="preserve"> </w:t>
      </w:r>
      <w:r w:rsidRPr="004D1FEA">
        <w:rPr>
          <w:lang w:val="es-ES"/>
        </w:rPr>
        <w:t>Las citas textuales y parafraseadas deberán elaborarse conforme a APA 7.0.</w:t>
      </w:r>
      <w:r>
        <w:rPr>
          <w:lang w:val="es-ES"/>
        </w:rPr>
        <w:t xml:space="preserve"> </w:t>
      </w:r>
      <w:r w:rsidRPr="004D1FEA">
        <w:rPr>
          <w:lang w:val="es-ES"/>
        </w:rPr>
        <w:t>La lista final de referencias deberá incluir únicamente las fuentes citadas en el manuscrito.</w:t>
      </w:r>
    </w:p>
    <w:p w14:paraId="4F1B4250" w14:textId="77777777" w:rsidR="00B376A2" w:rsidRPr="004D1FEA" w:rsidRDefault="00B376A2" w:rsidP="00B376A2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 w:rsidRPr="004D1FEA">
        <w:rPr>
          <w:lang w:val="es-ES"/>
        </w:rPr>
        <w:t>Cuando una fuente cuente con DOI o URL disponible, deberá incluirse de forma completa y verificable.</w:t>
      </w:r>
    </w:p>
    <w:p w14:paraId="63CBC403" w14:textId="77777777" w:rsidR="00B376A2" w:rsidRDefault="00B376A2" w:rsidP="00B376A2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 w:rsidRPr="004D1FEA">
        <w:rPr>
          <w:lang w:val="es-ES"/>
        </w:rPr>
        <w:t>Se recomienda privilegiar fuentes científicas, técnicas o institucionales de alta calidad y actualidad.</w:t>
      </w:r>
    </w:p>
    <w:p w14:paraId="44AAEB33" w14:textId="77777777" w:rsidR="00B376A2" w:rsidRPr="004D1FEA" w:rsidRDefault="00B376A2" w:rsidP="00B376A2">
      <w:pPr>
        <w:pStyle w:val="Cuerpotexto"/>
      </w:pPr>
    </w:p>
    <w:p w14:paraId="6C0DD2A6" w14:textId="77777777" w:rsidR="00B376A2" w:rsidRPr="004D1FEA" w:rsidRDefault="00B376A2" w:rsidP="00B376A2">
      <w:pPr>
        <w:pStyle w:val="Ttulo11"/>
      </w:pPr>
      <w:r w:rsidRPr="004D1FEA">
        <w:t xml:space="preserve">DECLARACIÓN FINAL DEL </w:t>
      </w:r>
      <w:r>
        <w:t>AUTOR DE CORRESPONDENCIA</w:t>
      </w:r>
    </w:p>
    <w:p w14:paraId="69572350" w14:textId="77777777" w:rsidR="00B376A2" w:rsidRDefault="00B376A2" w:rsidP="00B376A2">
      <w:pPr>
        <w:jc w:val="both"/>
        <w:rPr>
          <w:lang w:val="es-ES"/>
        </w:rPr>
      </w:pPr>
    </w:p>
    <w:p w14:paraId="4EF29B63" w14:textId="77777777" w:rsidR="00B376A2" w:rsidRPr="004D1FEA" w:rsidRDefault="00B376A2" w:rsidP="00B376A2">
      <w:pPr>
        <w:jc w:val="both"/>
        <w:rPr>
          <w:lang w:val="es-ES"/>
        </w:rPr>
      </w:pPr>
      <w:r w:rsidRPr="004D1FEA">
        <w:rPr>
          <w:lang w:val="es-ES"/>
        </w:rPr>
        <w:t>La siguiente declaración deberá ser completada por la persona autora de correspondencia y permanecer al final del manuscrito sometido a consideración editorial.</w:t>
      </w:r>
    </w:p>
    <w:p w14:paraId="4C401150" w14:textId="77777777" w:rsidR="00B376A2" w:rsidRDefault="00B376A2" w:rsidP="00B376A2">
      <w:pPr>
        <w:jc w:val="both"/>
        <w:rPr>
          <w:lang w:val="es-ES"/>
        </w:rPr>
      </w:pPr>
    </w:p>
    <w:p w14:paraId="50E4F690" w14:textId="77777777" w:rsidR="00B376A2" w:rsidRPr="004D1FEA" w:rsidRDefault="00B376A2" w:rsidP="00B376A2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B94FA9B" wp14:editId="0D5ECEEC">
            <wp:extent cx="228600" cy="228600"/>
            <wp:effectExtent l="0" t="0" r="0" b="0"/>
            <wp:docPr id="67968694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el presente manuscrito es original, inédito y no se encuentra sometido simultáneamente a evaluación en otra publicación.</w:t>
      </w:r>
    </w:p>
    <w:p w14:paraId="7AD3DD9B" w14:textId="77777777" w:rsidR="00B376A2" w:rsidRPr="004D1FEA" w:rsidRDefault="00B376A2" w:rsidP="00B376A2">
      <w:pPr>
        <w:jc w:val="both"/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0934F992" wp14:editId="5057149B">
            <wp:extent cx="228600" cy="228600"/>
            <wp:effectExtent l="0" t="0" r="0" b="0"/>
            <wp:docPr id="187409890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todas las personas autoras revisaron y aprobaron la versión enviada, y que su participación intelectual se refleja de forma adecuada en el manuscrito.</w:t>
      </w:r>
    </w:p>
    <w:p w14:paraId="2CE987B5" w14:textId="77777777" w:rsidR="00B376A2" w:rsidRPr="004D1FEA" w:rsidRDefault="00B376A2" w:rsidP="00B376A2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7BE4B7C" wp14:editId="1A62B156">
            <wp:extent cx="228600" cy="228600"/>
            <wp:effectExtent l="0" t="0" r="0" b="0"/>
            <wp:docPr id="107820802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las fuentes de información fueron citadas correctamente conforme a APA 7.0.</w:t>
      </w:r>
    </w:p>
    <w:p w14:paraId="16080319" w14:textId="77777777" w:rsidR="00B376A2" w:rsidRDefault="00B376A2" w:rsidP="00B376A2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739E930" wp14:editId="63B3B213">
            <wp:extent cx="228600" cy="228600"/>
            <wp:effectExtent l="0" t="0" r="0" b="0"/>
            <wp:docPr id="92773965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no existe conflicto de interés, o en su caso, lo describo a continuación: [Especifique].</w:t>
      </w:r>
    </w:p>
    <w:p w14:paraId="4C6B8F7A" w14:textId="77777777" w:rsidR="00B376A2" w:rsidRDefault="00B376A2" w:rsidP="00B376A2">
      <w:pPr>
        <w:jc w:val="both"/>
        <w:rPr>
          <w:lang w:val="es-ES"/>
        </w:rPr>
      </w:pPr>
    </w:p>
    <w:p w14:paraId="556C1A67" w14:textId="77777777" w:rsidR="00B376A2" w:rsidRPr="004D1FEA" w:rsidRDefault="00B376A2" w:rsidP="00B376A2">
      <w:pPr>
        <w:jc w:val="both"/>
        <w:rPr>
          <w:lang w:val="es-ES"/>
        </w:rPr>
      </w:pPr>
    </w:p>
    <w:p w14:paraId="2F3DCE84" w14:textId="77777777" w:rsidR="00B376A2" w:rsidRDefault="00B376A2" w:rsidP="00B376A2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FC3625B" wp14:editId="05A14D00">
            <wp:extent cx="228600" cy="228600"/>
            <wp:effectExtent l="0" t="0" r="0" b="0"/>
            <wp:docPr id="212142531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cuento con las autorizaciones necesarias para el uso de tablas, figuras, fotografías, gráficos o materiales de terceros, cuando corresponda.</w:t>
      </w:r>
    </w:p>
    <w:p w14:paraId="71286369" w14:textId="77777777" w:rsidR="00B376A2" w:rsidRPr="004D1FEA" w:rsidRDefault="00B376A2" w:rsidP="00B376A2">
      <w:pPr>
        <w:jc w:val="both"/>
        <w:rPr>
          <w:lang w:val="es-ES"/>
        </w:rPr>
      </w:pPr>
    </w:p>
    <w:p w14:paraId="357A9B98" w14:textId="77777777" w:rsidR="00B376A2" w:rsidRPr="004D1FEA" w:rsidRDefault="00B376A2" w:rsidP="00B376A2">
      <w:pPr>
        <w:pStyle w:val="Ttulo11"/>
      </w:pPr>
      <w:r w:rsidRPr="004D1FEA">
        <w:t>Declaración sobre uso de inteligencia artificial</w:t>
      </w:r>
    </w:p>
    <w:p w14:paraId="3BAFF800" w14:textId="77777777" w:rsidR="00B376A2" w:rsidRDefault="00B376A2" w:rsidP="00B376A2">
      <w:pPr>
        <w:jc w:val="both"/>
        <w:rPr>
          <w:lang w:val="es-ES"/>
        </w:rPr>
      </w:pPr>
    </w:p>
    <w:p w14:paraId="68C9F369" w14:textId="77777777" w:rsidR="00B376A2" w:rsidRDefault="00B376A2" w:rsidP="00B376A2">
      <w:pPr>
        <w:jc w:val="both"/>
        <w:rPr>
          <w:lang w:val="es-ES"/>
        </w:rPr>
      </w:pPr>
      <w:r w:rsidRPr="004D1FEA">
        <w:rPr>
          <w:lang w:val="es-ES"/>
        </w:rPr>
        <w:t>Indique si se emplearon herramientas de inteligencia artificial para apoyar la redacción, corrección, síntesis, traducción, generación de imágenes, figuras o materiales complementarios. En caso afirmativo, describa la herramienta utilizada, la finalidad de uso y la proporción estimada de contenido generado. El uso de IA no deberá exceder el 20 % del contenido total del manuscrito.</w:t>
      </w:r>
    </w:p>
    <w:p w14:paraId="268BF410" w14:textId="77777777" w:rsidR="00B376A2" w:rsidRDefault="00B376A2" w:rsidP="00B376A2">
      <w:pPr>
        <w:jc w:val="both"/>
        <w:rPr>
          <w:lang w:val="es-ES"/>
        </w:rPr>
      </w:pPr>
    </w:p>
    <w:p w14:paraId="621ED962" w14:textId="77777777" w:rsidR="00B376A2" w:rsidRDefault="00B376A2" w:rsidP="00B376A2">
      <w:pPr>
        <w:jc w:val="both"/>
        <w:rPr>
          <w:lang w:val="es-ES"/>
        </w:rPr>
      </w:pPr>
      <w:r>
        <w:rPr>
          <w:lang w:val="es-ES"/>
        </w:rPr>
        <w:t>____ Si se empleó inteligencia artificial para la generación de este artículo.</w:t>
      </w:r>
    </w:p>
    <w:p w14:paraId="5486810E" w14:textId="77777777" w:rsidR="00B376A2" w:rsidRDefault="00B376A2" w:rsidP="00B376A2">
      <w:pPr>
        <w:jc w:val="both"/>
        <w:rPr>
          <w:lang w:val="es-ES"/>
        </w:rPr>
      </w:pPr>
      <w:r>
        <w:rPr>
          <w:lang w:val="es-ES"/>
        </w:rPr>
        <w:t>____ No se empleó inteligencia artificial para la generación de este artículo.</w:t>
      </w:r>
    </w:p>
    <w:p w14:paraId="4711EAF9" w14:textId="77777777" w:rsidR="00B376A2" w:rsidRPr="004D1FEA" w:rsidRDefault="00B376A2" w:rsidP="00B376A2">
      <w:pPr>
        <w:jc w:val="both"/>
        <w:rPr>
          <w:lang w:val="es-ES"/>
        </w:rPr>
      </w:pPr>
    </w:p>
    <w:p w14:paraId="15703A16" w14:textId="77777777" w:rsidR="00B376A2" w:rsidRPr="004D1FEA" w:rsidRDefault="00B376A2" w:rsidP="00B376A2">
      <w:pPr>
        <w:jc w:val="both"/>
        <w:rPr>
          <w:lang w:val="es-ES"/>
        </w:rPr>
      </w:pPr>
      <w:r w:rsidRPr="004D1FEA">
        <w:rPr>
          <w:lang w:val="es-ES"/>
        </w:rPr>
        <w:t>Herramienta utilizada:</w:t>
      </w:r>
    </w:p>
    <w:p w14:paraId="0D71197D" w14:textId="77777777" w:rsidR="00B376A2" w:rsidRPr="004D1FEA" w:rsidRDefault="00B376A2" w:rsidP="00B376A2">
      <w:pPr>
        <w:jc w:val="both"/>
        <w:rPr>
          <w:lang w:val="es-ES"/>
        </w:rPr>
      </w:pPr>
      <w:r w:rsidRPr="004D1FEA">
        <w:rPr>
          <w:lang w:val="es-ES"/>
        </w:rPr>
        <w:t>Finalidad de uso:</w:t>
      </w:r>
    </w:p>
    <w:p w14:paraId="46EB8C6D" w14:textId="77777777" w:rsidR="00B376A2" w:rsidRDefault="00B376A2" w:rsidP="00B376A2">
      <w:pPr>
        <w:jc w:val="both"/>
        <w:rPr>
          <w:lang w:val="es-ES"/>
        </w:rPr>
      </w:pPr>
      <w:r w:rsidRPr="004D1FEA">
        <w:rPr>
          <w:lang w:val="es-ES"/>
        </w:rPr>
        <w:t>Porcentaje estimado del contenido apoyado o generado con IA:</w:t>
      </w:r>
      <w:r>
        <w:rPr>
          <w:lang w:val="es-ES"/>
        </w:rPr>
        <w:t xml:space="preserve"> ___ %</w:t>
      </w:r>
    </w:p>
    <w:p w14:paraId="55771E64" w14:textId="4A5C5B22" w:rsidR="00B376A2" w:rsidRPr="004D1FEA" w:rsidRDefault="00B376A2" w:rsidP="00B376A2">
      <w:pPr>
        <w:jc w:val="both"/>
        <w:rPr>
          <w:lang w:val="es-ES"/>
        </w:rPr>
      </w:pPr>
      <w:r w:rsidRPr="004D1FEA">
        <w:rPr>
          <w:lang w:val="es-ES"/>
        </w:rPr>
        <w:t xml:space="preserve">Declaración adicional sobre imágenes o figuras generadas con IA </w:t>
      </w:r>
      <w:r>
        <w:rPr>
          <w:lang w:val="es-ES"/>
        </w:rPr>
        <w:t>(</w:t>
      </w:r>
      <w:r w:rsidRPr="004D1FEA">
        <w:rPr>
          <w:lang w:val="es-ES"/>
        </w:rPr>
        <w:t>si aplica</w:t>
      </w:r>
      <w:r>
        <w:rPr>
          <w:lang w:val="es-ES"/>
        </w:rPr>
        <w:t>)</w:t>
      </w:r>
      <w:r w:rsidRPr="004D1FEA">
        <w:rPr>
          <w:lang w:val="es-ES"/>
        </w:rPr>
        <w:t>:</w:t>
      </w:r>
      <w:r>
        <w:rPr>
          <w:lang w:val="es-ES"/>
        </w:rPr>
        <w:t xml:space="preserve"> </w:t>
      </w:r>
    </w:p>
    <w:p w14:paraId="55D5D8A4" w14:textId="77777777" w:rsidR="00B376A2" w:rsidRDefault="00B376A2" w:rsidP="00B376A2">
      <w:pPr>
        <w:jc w:val="both"/>
        <w:rPr>
          <w:lang w:val="es-ES"/>
        </w:rPr>
      </w:pPr>
    </w:p>
    <w:p w14:paraId="722B3816" w14:textId="506E56C8" w:rsidR="00B376A2" w:rsidRDefault="00B376A2" w:rsidP="005A2585">
      <w:pPr>
        <w:rPr>
          <w:lang w:val="es-ES"/>
        </w:rPr>
      </w:pPr>
      <w:r w:rsidRPr="004D1FEA">
        <w:rPr>
          <w:lang w:val="es-ES"/>
        </w:rPr>
        <w:t>Nombre y firma de la persona autora de correspondencia: ______________________________</w:t>
      </w:r>
      <w:r>
        <w:rPr>
          <w:lang w:val="es-ES"/>
        </w:rPr>
        <w:t>__________________</w:t>
      </w:r>
    </w:p>
    <w:p w14:paraId="7F138D7D" w14:textId="77777777" w:rsidR="00B376A2" w:rsidRDefault="00B376A2" w:rsidP="00B376A2">
      <w:pPr>
        <w:jc w:val="both"/>
        <w:rPr>
          <w:lang w:val="es-ES"/>
        </w:rPr>
      </w:pPr>
    </w:p>
    <w:p w14:paraId="45ED683D" w14:textId="77777777" w:rsidR="00B376A2" w:rsidRPr="004D1FEA" w:rsidRDefault="00B376A2" w:rsidP="00B376A2">
      <w:pPr>
        <w:jc w:val="both"/>
        <w:rPr>
          <w:lang w:val="es-ES"/>
        </w:rPr>
      </w:pPr>
    </w:p>
    <w:p w14:paraId="357E5E8B" w14:textId="3FC4CE64" w:rsidR="006313B0" w:rsidRDefault="00B376A2" w:rsidP="00B376A2">
      <w:pPr>
        <w:jc w:val="both"/>
      </w:pPr>
      <w:proofErr w:type="spellStart"/>
      <w:r>
        <w:t>Fecha</w:t>
      </w:r>
      <w:proofErr w:type="spellEnd"/>
      <w:r>
        <w:t>: ______________________________</w:t>
      </w:r>
    </w:p>
    <w:sectPr w:rsidR="006313B0" w:rsidSect="007B074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0895" w14:textId="77777777" w:rsidR="00A514E9" w:rsidRDefault="00A514E9" w:rsidP="00502195">
      <w:pPr>
        <w:spacing w:line="240" w:lineRule="auto"/>
      </w:pPr>
      <w:r>
        <w:separator/>
      </w:r>
    </w:p>
  </w:endnote>
  <w:endnote w:type="continuationSeparator" w:id="0">
    <w:p w14:paraId="76A8BE0A" w14:textId="77777777" w:rsidR="00A514E9" w:rsidRDefault="00A514E9" w:rsidP="00502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94623354"/>
      <w:docPartObj>
        <w:docPartGallery w:val="Page Numbers (Bottom of Page)"/>
        <w:docPartUnique/>
      </w:docPartObj>
    </w:sdtPr>
    <w:sdtContent>
      <w:p w14:paraId="1316C852" w14:textId="7C8E51DB" w:rsidR="007B0746" w:rsidRDefault="007B0746" w:rsidP="00E622C4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6443E4C" w14:textId="43D6FE3C" w:rsidR="007B0746" w:rsidRDefault="007B0746" w:rsidP="007B0746">
    <w:pPr>
      <w:pStyle w:val="Piedepgina"/>
      <w:ind w:right="360" w:firstLine="360"/>
    </w:pPr>
    <w:r>
      <w:rPr>
        <w:rFonts w:ascii="Century Gothic" w:hAnsi="Century Gothic"/>
        <w:color w:val="808080" w:themeColor="background1" w:themeShade="80"/>
        <w:sz w:val="22"/>
      </w:rPr>
      <w:t xml:space="preserve">| </w:t>
    </w:r>
    <w:r w:rsidRPr="0033201E">
      <w:rPr>
        <w:rFonts w:ascii="Century Gothic" w:hAnsi="Century Gothic"/>
        <w:color w:val="808080" w:themeColor="background1" w:themeShade="80"/>
        <w:sz w:val="22"/>
      </w:rPr>
      <w:t>UNIVERSIDAD DE GUANAJUATO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83391322"/>
      <w:docPartObj>
        <w:docPartGallery w:val="Page Numbers (Bottom of Page)"/>
        <w:docPartUnique/>
      </w:docPartObj>
    </w:sdtPr>
    <w:sdtContent>
      <w:p w14:paraId="249C7AB7" w14:textId="1026D2C9" w:rsidR="007B0746" w:rsidRDefault="007B0746" w:rsidP="00E622C4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6DD5896" w14:textId="16B79592" w:rsidR="007B0746" w:rsidRDefault="007B0746" w:rsidP="007B0746">
    <w:pPr>
      <w:pStyle w:val="Piedepgina"/>
      <w:ind w:right="360" w:firstLine="360"/>
      <w:jc w:val="right"/>
    </w:pPr>
    <w:r w:rsidRPr="0033201E">
      <w:rPr>
        <w:rFonts w:ascii="Century Gothic" w:hAnsi="Century Gothic"/>
        <w:color w:val="808080" w:themeColor="background1" w:themeShade="80"/>
        <w:sz w:val="22"/>
      </w:rPr>
      <w:t>UNIVERSIDAD DE GUANAJUATO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7C91" w14:textId="77777777" w:rsidR="00A514E9" w:rsidRDefault="00A514E9" w:rsidP="00502195">
      <w:pPr>
        <w:spacing w:line="240" w:lineRule="auto"/>
      </w:pPr>
      <w:r>
        <w:separator/>
      </w:r>
    </w:p>
  </w:footnote>
  <w:footnote w:type="continuationSeparator" w:id="0">
    <w:p w14:paraId="23ACFC25" w14:textId="77777777" w:rsidR="00A514E9" w:rsidRDefault="00A514E9" w:rsidP="00502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2420" w14:textId="22D7F8F1" w:rsidR="007B0746" w:rsidRDefault="007B0746" w:rsidP="007B0746">
    <w:pPr>
      <w:pStyle w:val="Encabezado"/>
      <w:jc w:val="center"/>
    </w:pPr>
    <w:r>
      <w:rPr>
        <w:noProof/>
        <w:lang w:val="es-ES"/>
      </w:rPr>
      <w:drawing>
        <wp:inline distT="0" distB="0" distL="0" distR="0" wp14:anchorId="5275EAF9" wp14:editId="10C43FDB">
          <wp:extent cx="1931437" cy="503853"/>
          <wp:effectExtent l="0" t="0" r="0" b="4445"/>
          <wp:docPr id="16340909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8333" cy="52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A549" w14:textId="03226759" w:rsidR="00502195" w:rsidRDefault="00502195" w:rsidP="00502195">
    <w:pPr>
      <w:pStyle w:val="Encabezado"/>
      <w:jc w:val="center"/>
    </w:pPr>
    <w:r>
      <w:rPr>
        <w:noProof/>
        <w:lang w:val="es-ES"/>
      </w:rPr>
      <w:drawing>
        <wp:inline distT="0" distB="0" distL="0" distR="0" wp14:anchorId="59E36406" wp14:editId="31E8ADF7">
          <wp:extent cx="1931437" cy="503853"/>
          <wp:effectExtent l="0" t="0" r="0" b="4445"/>
          <wp:docPr id="1885452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8333" cy="52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531430">
    <w:abstractNumId w:val="8"/>
  </w:num>
  <w:num w:numId="2" w16cid:durableId="806239014">
    <w:abstractNumId w:val="6"/>
  </w:num>
  <w:num w:numId="3" w16cid:durableId="1950433623">
    <w:abstractNumId w:val="5"/>
  </w:num>
  <w:num w:numId="4" w16cid:durableId="2111505433">
    <w:abstractNumId w:val="4"/>
  </w:num>
  <w:num w:numId="5" w16cid:durableId="1866364495">
    <w:abstractNumId w:val="7"/>
  </w:num>
  <w:num w:numId="6" w16cid:durableId="2138181695">
    <w:abstractNumId w:val="3"/>
  </w:num>
  <w:num w:numId="7" w16cid:durableId="1128744554">
    <w:abstractNumId w:val="2"/>
  </w:num>
  <w:num w:numId="8" w16cid:durableId="873226729">
    <w:abstractNumId w:val="1"/>
  </w:num>
  <w:num w:numId="9" w16cid:durableId="48963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02F"/>
    <w:rsid w:val="003A62C8"/>
    <w:rsid w:val="00502195"/>
    <w:rsid w:val="005A2585"/>
    <w:rsid w:val="006313B0"/>
    <w:rsid w:val="007147E8"/>
    <w:rsid w:val="007B0746"/>
    <w:rsid w:val="007E17DA"/>
    <w:rsid w:val="008D48A3"/>
    <w:rsid w:val="00A514E9"/>
    <w:rsid w:val="00AA1D8D"/>
    <w:rsid w:val="00B165A9"/>
    <w:rsid w:val="00B376A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86646"/>
  <w14:defaultImageDpi w14:val="300"/>
  <w15:docId w15:val="{C56FD4F7-1122-B943-B522-50CB391F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articulo">
    <w:name w:val="Titulo articulo"/>
    <w:basedOn w:val="Ttulo1"/>
    <w:autoRedefine/>
    <w:qFormat/>
    <w:rsid w:val="007B0746"/>
    <w:pPr>
      <w:jc w:val="right"/>
    </w:pPr>
    <w:rPr>
      <w:rFonts w:ascii="Century Gothic" w:hAnsi="Century Gothic" w:cs="Times New Roman (Headings CS)"/>
      <w:caps/>
      <w:sz w:val="28"/>
      <w:lang w:val="es-ES"/>
    </w:rPr>
  </w:style>
  <w:style w:type="paragraph" w:customStyle="1" w:styleId="Cuerpotexto">
    <w:name w:val="Cuerpo texto"/>
    <w:basedOn w:val="Normal"/>
    <w:autoRedefine/>
    <w:qFormat/>
    <w:rsid w:val="007147E8"/>
    <w:pPr>
      <w:jc w:val="both"/>
    </w:pPr>
    <w:rPr>
      <w:bCs/>
      <w:lang w:val="es-ES"/>
    </w:rPr>
  </w:style>
  <w:style w:type="paragraph" w:customStyle="1" w:styleId="Ttulo11">
    <w:name w:val="Título 11"/>
    <w:basedOn w:val="Normal"/>
    <w:autoRedefine/>
    <w:qFormat/>
    <w:rsid w:val="007147E8"/>
    <w:rPr>
      <w:rFonts w:cs="Times New Roman (Body CS)"/>
      <w:b/>
      <w:caps/>
      <w:color w:val="000000" w:themeColor="text1"/>
      <w:lang w:val="es-ES"/>
    </w:rPr>
  </w:style>
  <w:style w:type="paragraph" w:customStyle="1" w:styleId="Subtitulos">
    <w:name w:val="Subtitulos"/>
    <w:basedOn w:val="Normal"/>
    <w:autoRedefine/>
    <w:qFormat/>
    <w:rsid w:val="007147E8"/>
    <w:rPr>
      <w:rFonts w:cs="Times New Roman (Body CS)"/>
      <w:b/>
      <w:lang w:val="es-ES"/>
    </w:rPr>
  </w:style>
  <w:style w:type="paragraph" w:customStyle="1" w:styleId="Sub-subttulo">
    <w:name w:val="Sub-subtítulo"/>
    <w:basedOn w:val="Normal"/>
    <w:autoRedefine/>
    <w:qFormat/>
    <w:rsid w:val="007147E8"/>
    <w:rPr>
      <w:rFonts w:cs="Times New Roman (Body CS)"/>
      <w:b/>
      <w:i/>
      <w:iCs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7B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1075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FRANCISCO CRUZ VEGA</cp:lastModifiedBy>
  <cp:revision>5</cp:revision>
  <dcterms:created xsi:type="dcterms:W3CDTF">2026-04-24T00:20:00Z</dcterms:created>
  <dcterms:modified xsi:type="dcterms:W3CDTF">2026-06-01T05:49:00Z</dcterms:modified>
  <cp:category/>
</cp:coreProperties>
</file>